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1062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4"/>
        <w:gridCol w:w="490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Предеина</w:t>
      </w:r>
      <w:r>
        <w:rPr>
          <w:rFonts w:ascii="Times New Roman" w:eastAsia="Times New Roman" w:hAnsi="Times New Roman" w:cs="Times New Roman"/>
        </w:rPr>
        <w:t xml:space="preserve"> Алексея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05.06.2025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Предеин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Молодежная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д.9 кв.30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750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18810586250325017128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25.03.2025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Предеин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Предеина</w:t>
      </w:r>
      <w:r>
        <w:rPr>
          <w:rFonts w:ascii="Times New Roman" w:eastAsia="Times New Roman" w:hAnsi="Times New Roman" w:cs="Times New Roman"/>
        </w:rPr>
        <w:t xml:space="preserve"> А.С.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25.03.2025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Предеина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18810586250325017128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18810586250325017128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25.03.2025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05.04.2025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Предеина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№1881088625092006</w:t>
      </w:r>
      <w:r>
        <w:rPr>
          <w:rFonts w:ascii="Times New Roman" w:eastAsia="Times New Roman" w:hAnsi="Times New Roman" w:cs="Times New Roman"/>
        </w:rPr>
        <w:t>0316</w:t>
      </w:r>
      <w:r>
        <w:rPr>
          <w:rFonts w:ascii="Times New Roman" w:eastAsia="Times New Roman" w:hAnsi="Times New Roman" w:cs="Times New Roman"/>
        </w:rPr>
        <w:t xml:space="preserve"> от 20</w:t>
      </w:r>
      <w:r>
        <w:rPr>
          <w:rFonts w:ascii="Times New Roman" w:eastAsia="Times New Roman" w:hAnsi="Times New Roman" w:cs="Times New Roman"/>
        </w:rPr>
        <w:t>.08.2025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18810586250325017128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25.03.2025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.08.2025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которой штраф </w:t>
      </w:r>
      <w:r>
        <w:rPr>
          <w:rFonts w:ascii="Times New Roman" w:eastAsia="Times New Roman" w:hAnsi="Times New Roman" w:cs="Times New Roman"/>
        </w:rPr>
        <w:t>оплачен 02.07.2025,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Предеина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Предеина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Предеина</w:t>
      </w:r>
      <w:r>
        <w:rPr>
          <w:rFonts w:ascii="Times New Roman" w:eastAsia="Times New Roman" w:hAnsi="Times New Roman" w:cs="Times New Roman"/>
        </w:rPr>
        <w:t xml:space="preserve"> Алексея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0412365400725010622520178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